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709" w:rsidRPr="00B75F84" w:rsidRDefault="003958AF">
      <w:pPr>
        <w:pStyle w:val="Naslov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Seznam</w:t>
      </w:r>
      <w:proofErr w:type="spellEnd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prednostnih</w:t>
      </w:r>
      <w:proofErr w:type="spellEnd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Petrolovih</w:t>
      </w:r>
      <w:proofErr w:type="spellEnd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bencinskih</w:t>
      </w:r>
      <w:proofErr w:type="spellEnd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servisov</w:t>
      </w:r>
      <w:proofErr w:type="spellEnd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 xml:space="preserve"> po </w:t>
      </w:r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regijah</w:t>
      </w:r>
      <w:proofErr w:type="spellEnd"/>
    </w:p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Primorska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Idrija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Kobarid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Dornberk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Ajdovščina – Goriška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Štaloni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Ilirska Bistrica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Postojna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8. Bovec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9. Tolmin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Dolenjska in Bela krajina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Črnomelj – Belokranjska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Metlika – sever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Novo mesto – Topliška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Trebnje – pod gradom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Krško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Brežice – Tovarniška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Sevnica ob Dravi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Notranjska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Cerknica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Borovnica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Gorenjska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Žiri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Jesenice – Koroška Bela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Kranjska Gora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lastRenderedPageBreak/>
              <w:t>4. Bohinjska Bistrica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Tržič – zahod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Radovljica – Kranjska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Železniki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Osrednjeslovenska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Moste pri Komendi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Škofljica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Ivančna Gorica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Vrhnika – vzhod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Horjul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Polje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Škofja Loka – Kidričeva jug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8. Medvode 1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9. Domžale – Češminova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10. Kamnik – Perovo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11. Labore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Savinjska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Slovenske Konjice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Mozirje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Vojnik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Šentrupert v Savinjski dolini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Celje – Lamovž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Radeče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Velenje – Celjska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8. Podčetrtek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9. Šentjur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lastRenderedPageBreak/>
        <w:t>Zasavska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Zagorje ob Savi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Hrastnik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Podravska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Ptuj – Zagrebška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Rače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Slivnica – vzhod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Šentilj – Mariborska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Slovenska Bistrica – Ljubljanska zahod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Pomurska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Ormož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Križevci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Dobrovnik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Rogaševci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Lendava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Koroška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Slovenj Gradec – Ronkova jug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Muta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Prevalje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Vosek</w:t>
            </w:r>
          </w:p>
        </w:tc>
      </w:tr>
    </w:tbl>
    <w:p w:rsidR="003958AF" w:rsidRPr="00B75F84" w:rsidRDefault="003958AF">
      <w:pPr>
        <w:rPr>
          <w:rFonts w:ascii="Arial" w:hAnsi="Arial" w:cs="Arial"/>
        </w:rPr>
      </w:pPr>
    </w:p>
    <w:sectPr w:rsidR="003958AF" w:rsidRPr="00B75F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58AF"/>
    <w:rsid w:val="009E5709"/>
    <w:rsid w:val="00AA1D8D"/>
    <w:rsid w:val="00AB7172"/>
    <w:rsid w:val="00B47730"/>
    <w:rsid w:val="00B75F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7DBCBFA-9D7D-44E6-B63B-1887668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14938-B807-4178-9352-C2C08269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1092</Characters>
  <Application>Microsoft Office Word</Application>
  <DocSecurity>4</DocSecurity>
  <Lines>17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Peklaj</cp:lastModifiedBy>
  <cp:revision>2</cp:revision>
  <dcterms:created xsi:type="dcterms:W3CDTF">2026-03-19T13:36:00Z</dcterms:created>
  <dcterms:modified xsi:type="dcterms:W3CDTF">2026-03-19T13:36:00Z</dcterms:modified>
  <cp:category/>
</cp:coreProperties>
</file>